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8.11.2026 sunnuntai</w:t>
      </w:r>
    </w:p>
    <w:p>
      <w:pPr>
        <w:pStyle w:val="Heading1"/>
      </w:pPr>
      <w:r>
        <w:t>8.11.2026-9.11.2026</w:t>
      </w:r>
    </w:p>
    <w:p>
      <w:pPr>
        <w:pStyle w:val="Heading2"/>
      </w:pPr>
      <w:r>
        <w:t>19:00-00:00 Nicko McBrain – An Evening With Nicko McBrain</w:t>
      </w:r>
    </w:p>
    <w:p>
      <w:r>
        <w:t>Iron Maidenista tunnettu Nicko McBrain saapuu Helsinkiin marraskuussa</w:t>
      </w:r>
    </w:p>
    <w:p>
      <w:r>
        <w:t>38,90 € - 60,60 €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