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12:00-00:00 Idän kirjamessut</w:t>
      </w:r>
    </w:p>
    <w:p>
      <w:r>
        <w:t>Idän kirjamessut on koko Itä-Helsingin oma kirjallisuuden juhlapäivä: kaikille kirjanystäville, uteliaille lukijoille ja kirjallisuudesta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