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13.9.2026 sunnuntai</w:t>
      </w:r>
    </w:p>
    <w:p>
      <w:pPr>
        <w:pStyle w:val="Heading1"/>
      </w:pPr>
      <w:r>
        <w:t>13.9.2026 sunnuntai</w:t>
      </w:r>
    </w:p>
    <w:p>
      <w:pPr>
        <w:pStyle w:val="Heading2"/>
      </w:pPr>
      <w:r>
        <w:t>16:00-16:30 Agit Cirk - Kajo</w:t>
      </w:r>
    </w:p>
    <w:p>
      <w:r>
        <w:t>Kajo on sanaton ja visuaalisesti lumoava koko perheen sirkusteos ystävyydestä, kadotetun valon etsimisestä ja erilaisuuden kohtaamisesta.</w:t>
      </w:r>
    </w:p>
    <w:p>
      <w:r>
        <w:t>42 / 17 /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