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18:00-20:15 Helsingin Balalaikkaorkesteri: Rakkaus jää – Klubi-ilta</w:t>
      </w:r>
    </w:p>
    <w:p>
      <w:r>
        <w:t>Kesäisessä konsertissa kuullaan Helsingin Balalaikkaorkesterin perinteisiä ja yleisön rakastamia kappaleita sekä pianisti-säveltäjä Sergei Sokolovin teoksia.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