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18:00-20:00 Jarkko Toivonen: Brazilian Trip</w:t>
      </w:r>
    </w:p>
    <w:p>
      <w:r>
        <w:t>Ensi vuonna 40-vuotistaiteilijajuhlaansa viettävä Bossa Nova -kitaristi Jarkko Toivonen konsertoi pitkäaikaisten soittokumppaniensa kanssa.</w:t>
      </w:r>
    </w:p>
    <w:p>
      <w:r>
        <w:t>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