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10:15-00:00 Pulpettikino – Vuotalo x Rakkautta &amp; Anarkiaa – Elokuva julkistetaan 1.9.</w:t>
      </w:r>
    </w:p>
    <w:p>
      <w:r>
        <w:t>Pulpettikino on vuosittain syyskuussa järjestettävän Rakkautta &amp; Anarkiaa -elokuvafestivaalin varhaiskasvatus- ja kouluryhmien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