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12:00-12:40 OSIRIS teatteri: Vauvavaltameri – BabyOcean – Vauvan päivä</w:t>
      </w:r>
    </w:p>
    <w:p>
      <w:r>
        <w:t>Vauvavaltameri on tanssiteos ja aistielämys vauvoille seuralaisineen.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