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18:00-00:00 Vuotalo x Rakkautta ja Anarkiaa – Elokuva julkistetaan 1.9.</w:t>
      </w:r>
    </w:p>
    <w:p>
      <w:r>
        <w:t>39. Rakkautta &amp; Anarkiaa -elokuvafestivaali järjestetään 17.–27.9.2026 Helsingin elokuvateattereissa – ja jälleen myös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