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19:00-20:00 OLEMA</w:t>
      </w:r>
    </w:p>
    <w:p>
      <w:r>
        <w:t>OLEMA on nykysirkusnäyttämöteos, joka tutkii ja tunnustelee ihmiskeskeisyyden purkamista ja yhteyden kokemista.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