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18:00-19:30 Shaghayegh Ansari: Borrowed Cities</w:t>
      </w:r>
    </w:p>
    <w:p>
      <w:r>
        <w:t>Borrowed Cities ("lainakaupungit") on paikkasidonnainen audiokävely, joka johdattaa yleisönsä opastetulle kierrokselle Helsinkiin.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