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10.9.2026 torstai</w:t>
      </w:r>
    </w:p>
    <w:p>
      <w:pPr>
        <w:pStyle w:val="Heading1"/>
      </w:pPr>
      <w:r>
        <w:t>10.9.2026-11.9.2026</w:t>
      </w:r>
    </w:p>
    <w:p>
      <w:pPr>
        <w:pStyle w:val="Heading2"/>
      </w:pPr>
      <w:r>
        <w:t>13:00-00:00 Hetki ennen valoa – HopeaCine</w:t>
      </w:r>
    </w:p>
    <w:p>
      <w:r>
        <w:t>Senioreille suunnatun HopeaCinen ohjelmistossa nähdään kotimaisia uutuuselokuvia kerran 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