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13.9.2026 sunnuntai</w:t>
      </w:r>
    </w:p>
    <w:p>
      <w:pPr>
        <w:pStyle w:val="Heading1"/>
      </w:pPr>
      <w:r>
        <w:t>13.9.2026 sunnuntai</w:t>
      </w:r>
    </w:p>
    <w:p>
      <w:pPr>
        <w:pStyle w:val="Heading2"/>
      </w:pPr>
      <w:r>
        <w:t>15:00-16:10 Suddenly - Helsinki Circus Festival NETTIIN</w:t>
      </w:r>
    </w:p>
    <w:p>
      <w:r>
        <w:t>Kerttu Opuksen ja Opus Companyn sooloteos yhdistää taikuuden, sirkuksen ja teatterin tutkielmaksi muutoksesta, menetyksestä ja kasvusta.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