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10:30-11:10 Metka matka! – Tanssi- ja sirkusesitys päiväkotiryhmille</w:t>
      </w:r>
    </w:p>
    <w:p>
      <w:r>
        <w:t>Metka matka! on lapsille suunnattu vauhdikas ja lämminhenkinen tanssia ja sirkusta yhdistelevä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