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Kaivokatu 2, Ateneumin taidemuseo, 00100, Helsinki</w:t>
      </w:r>
    </w:p>
    <w:p>
      <w:r>
        <w:t>11.11.2023 lauantai</w:t>
      </w:r>
    </w:p>
    <w:p>
      <w:pPr>
        <w:pStyle w:val="Heading1"/>
      </w:pPr>
      <w:r>
        <w:t>11.11.2023-18.11.2023</w:t>
      </w:r>
    </w:p>
    <w:p>
      <w:pPr>
        <w:pStyle w:val="Heading2"/>
      </w:pPr>
      <w:r>
        <w:t>12:00-13:30 Kaupunginmuseon testitapahtuma</w:t>
      </w:r>
    </w:p>
    <w:p>
      <w:r>
        <w:t>Kaupunginmuseon testitapahtuma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