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11:00-13:00 Testitapahtuma, 5x2</w:t>
      </w:r>
    </w:p>
    <w:p>
      <w:r>
        <w:t>asdfa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