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16:00-17:00 Test 27.9.2023</w:t>
      </w:r>
    </w:p>
    <w:p>
      <w:r>
        <w:t>Testing queuing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