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11:12-22:22 Pieni testitapahtuma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