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11:11-22:22 Pieni testitapahtuma3</w:t>
      </w:r>
    </w:p>
    <w:p>
      <w:r>
        <w:t>Lyhyt kuvaus</w:t>
      </w:r>
    </w:p>
    <w:p>
      <w:r>
        <w:t>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