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Luomanportti 6, 02200,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11:22-22:22 Pieni testitapahtuma2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