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10:00-11:00 Testitapahtuma: jonottajien näkyminen yhteenvedossa</w:t>
      </w:r>
    </w:p>
    <w:p>
      <w:r>
        <w:t>testi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