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14:47-15:50 Testijonotustapahtuma 2024-04-08</w:t>
      </w:r>
    </w:p>
    <w:p>
      <w:r>
        <w:t>Testijonotustapahtuma 2024-04-08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