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12:12-16:16 Testijonotustapahtuma 2024-04-10</w:t>
      </w:r>
    </w:p>
    <w:p>
      <w:r>
        <w:t>Testijonotustapahtuma 2024-04-10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