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12:12-19:19 Testitapahtuma 2024-04-16</w:t>
      </w:r>
    </w:p>
    <w:p>
      <w:r>
        <w:t>Testitapahtuma 2024-04-16</w:t>
      </w:r>
    </w:p>
    <w:p>
      <w:r>
        <w:t>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