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10:00-10:30 Testing photo</w:t>
      </w:r>
    </w:p>
    <w:p>
      <w:r>
        <w:t>afad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