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12:30-14:45 No enrolments test</w:t>
      </w:r>
    </w:p>
    <w:p>
      <w:r>
        <w:t>No enrolments 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