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26.10.2024 lauantai</w:t>
      </w:r>
    </w:p>
    <w:p>
      <w:pPr>
        <w:pStyle w:val="Heading1"/>
      </w:pPr>
      <w:r>
        <w:t>26.10.2024-30.10.2024</w:t>
      </w:r>
    </w:p>
    <w:p>
      <w:pPr>
        <w:pStyle w:val="Heading2"/>
      </w:pPr>
      <w:r>
        <w:t>15:15-12:00 Testitapahtuma 2024-10-24 FI (#123)</w:t>
      </w:r>
    </w:p>
    <w:p>
      <w:r>
        <w:t>Lyhyttestitapahtuma 2024-10-24 FI (#123)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