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12:13-16:16 Testitapahtuma luotu 2024-10-22 #2</w:t>
      </w:r>
    </w:p>
    <w:p>
      <w:r>
        <w:t>Testitapahtuma luotu 2024-10-22 #2 (Lyhyt kuvaus)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