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14:00-12:00 Testing 2</w:t>
      </w:r>
    </w:p>
    <w:p>
      <w:r>
        <w:t>Test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