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12:00-15:00 Testi</w:t>
      </w:r>
    </w:p>
    <w:p>
      <w:r>
        <w:t>Testi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