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14.11.2021 sunnuntai</w:t>
      </w:r>
    </w:p>
    <w:p>
      <w:pPr>
        <w:pStyle w:val="Heading1"/>
      </w:pPr>
      <w:r>
        <w:t>14.11.2021-15.11.2021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