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5.3.2025 keskiviikko</w:t>
      </w:r>
    </w:p>
    <w:p>
      <w:pPr>
        <w:pStyle w:val="Heading1"/>
      </w:pPr>
      <w:r>
        <w:t>5.3.2025-6.3.2025</w:t>
      </w:r>
    </w:p>
    <w:p>
      <w:pPr>
        <w:pStyle w:val="Heading2"/>
      </w:pPr>
      <w:r>
        <w:t>10:00-00:00 Mollin Iltahepuli</w:t>
      </w:r>
    </w:p>
    <w:p>
      <w:r>
        <w:t>Katri Kirkkopelto MOLLIN ILTAHEPULI Mollin iltahepuli on hauska ja katsojaa osallistava esitys lapsiperheille erittäin tutusta aiheesta - nukkumisesta.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