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15.3.2025 lauantai</w:t>
      </w:r>
    </w:p>
    <w:p>
      <w:pPr>
        <w:pStyle w:val="Heading1"/>
      </w:pPr>
      <w:r>
        <w:t>15.3.2025-16.3.2025</w:t>
      </w:r>
    </w:p>
    <w:p>
      <w:pPr>
        <w:pStyle w:val="Heading2"/>
      </w:pPr>
      <w:r>
        <w:t>18:30-00:00 Skymning 41 - Berättelsen Om Molly Och Henry</w:t>
      </w:r>
    </w:p>
    <w:p>
      <w:r>
        <w:t>Kjell Westö - Annina Enckell Skymning 41 – berättelsen om Molly och Henry Året är 1939 då nyförälskade Molly och Henry förstår att deras lilla nation kommer att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