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1.3.2025 lauantai</w:t>
      </w:r>
    </w:p>
    <w:p>
      <w:pPr>
        <w:pStyle w:val="Heading1"/>
      </w:pPr>
      <w:r>
        <w:t>1.3.2025-2.3.2025</w:t>
      </w:r>
    </w:p>
    <w:p>
      <w:pPr>
        <w:pStyle w:val="Heading2"/>
      </w:pPr>
      <w:r>
        <w:t>13:00-00:00 Sinun, Margot</w:t>
      </w:r>
    </w:p>
    <w:p>
      <w:r>
        <w:t>Meri Valkama – Tuomas Timonen Sinun, Margot Meri Valkaman sensaatiomainen esikoisromaani Sinun, Margot (2021) sulatti kriitikoiden ja lukijoiden sydämet ja nous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