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19:00-00:00 Kevätkarkelot - 4 Koomikon Super Stand Up Ilta</w:t>
      </w:r>
    </w:p>
    <w:p>
      <w:r>
        <w:t>Kevätkarkelo - 4 koomikon super stand up ilta Valmistaudu nauramaan kevään hauskimman illan merkeissä! Kevätkarkelot tuo lavalle neljä suomalaista stand up -täh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