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18:30-00:00 Agora - Kaksi Merenneitoa Tyhjässä Altaassa Ensi-Ilta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