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18:30-00:00 Hyppy Syreenien Tuleen</w:t>
      </w:r>
    </w:p>
    <w:p>
      <w:r>
        <w:t>Aulikki Oksanen ja ystävät HYPPY SYREENIEN TULEEN Runokonsertti Suuren kysynnän vuoksi Aulikki Oksanen ystävineen palaa Arena-näyttämölle toukokuussa.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