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18:30-00:00 Kuka Kaappasi Auringon Ensi-Ilta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