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18:30-00:00 Let'S Play Business Ennakko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