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20:00-00:00 Eikä Loppua Näy!</w:t>
      </w:r>
    </w:p>
    <w:p>
      <w:r>
        <w:t>ANDRÉ WICKSTRÖM 30 VUOTTA LAVALLA – EIKÄ LOPPUA NÄY! Hyvät naiset, herrat ja kaikki huumorin ystävät – Andre Wickström on tehnyt stand-upia jo huikeat 30 vuotta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