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18:30-00:00 Sutinaa Ja Säätöä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