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11:00-00:00 Seniorisoppa Joulukonsertti</w:t>
      </w:r>
    </w:p>
    <w:p>
      <w:r>
        <w:t>Merja Larivaara SENIORISOPPA Kauniita joululauluja, yhdessäoloa, tunnelmaa ja tarinoita Helsingin Kaupunginteatterin suurella näyttämöllä.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