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18:30-00:00 Våldets Historia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