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18:30-00:00 Aleksi Suomesta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