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Ratamestarinkatu 5, 00520, Helsinki</w:t>
      </w:r>
    </w:p>
    <w:p>
      <w:r>
        <w:t>18.2.2026 keskiviikko</w:t>
      </w:r>
    </w:p>
    <w:p>
      <w:pPr>
        <w:pStyle w:val="Heading1"/>
      </w:pPr>
      <w:r>
        <w:t>18.2.2026-19.2.2026</w:t>
      </w:r>
    </w:p>
    <w:p>
      <w:pPr>
        <w:pStyle w:val="Heading2"/>
      </w:pPr>
      <w:r>
        <w:t>18:00-00:00 Kuka Kaappasi Auringon</w:t>
      </w:r>
    </w:p>
    <w:p>
      <w:r>
        <w:t>Mauri Kunnas – Liila Jokelin – Lauri Schreck KUKA KAAPPASI AURINGON Väinölän taivaalla aurinko paistaa kultaisena.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