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14.4.2026 tiistai</w:t>
      </w:r>
    </w:p>
    <w:p>
      <w:pPr>
        <w:pStyle w:val="Heading1"/>
      </w:pPr>
      <w:r>
        <w:t>14.4.2026-15.4.2026</w:t>
      </w:r>
    </w:p>
    <w:p>
      <w:pPr>
        <w:pStyle w:val="Heading2"/>
      </w:pPr>
      <w:r>
        <w:t>18:30-00:00 Komedia Pankkiryöstöstä</w:t>
      </w:r>
    </w:p>
    <w:p>
      <w:r>
        <w:t>Henry Lewis - Jonathan Sayer - Henry Shields KOMEDIA PANKKIRYÖSTÖSTÄ Sama tekijäkolmikko, joka kirjoitti hittikomedian Näytelmä, joka menee pieleen (Arena-näytt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