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29.4.2026 keskiviikko</w:t>
      </w:r>
    </w:p>
    <w:p>
      <w:pPr>
        <w:pStyle w:val="Heading1"/>
      </w:pPr>
      <w:r>
        <w:t>29.4.2026-30.4.2026</w:t>
      </w:r>
    </w:p>
    <w:p>
      <w:pPr>
        <w:pStyle w:val="Heading2"/>
      </w:pPr>
      <w:r>
        <w:t>18:30-00:00 Kiviä Taskussa</w:t>
      </w:r>
    </w:p>
    <w:p>
      <w:r>
        <w:t>Marie Jones KIVIÄ TASKUSSA Charlie ja Jake, Martti Suosalo ja Mika Nuojua, kulkevat Kiviä taskussa -näytelmässä läpi monen miehen elämän.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