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19:00-00:00 Kolmen Komediakimppa K-18</w:t>
      </w:r>
    </w:p>
    <w:p>
      <w:r>
        <w:t>Kolmen Komediakimppa - Ali Jahangiri, Roosa Maskonen ja Aatu Raitala "Kolme koomikkoa, kolme maailmaa, yksi nauruntäyteinen ilta" Ali Jahangiri on mies, joka ei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