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19:30-00:00 Out Of Order Ensi-Ilta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