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28.3.2026 lauantai</w:t>
      </w:r>
    </w:p>
    <w:p>
      <w:pPr>
        <w:pStyle w:val="Heading1"/>
      </w:pPr>
      <w:r>
        <w:t>28.3.2026-29.3.2026</w:t>
      </w:r>
    </w:p>
    <w:p>
      <w:pPr>
        <w:pStyle w:val="Heading2"/>
      </w:pPr>
      <w:r>
        <w:t>13:00-00:00 Out Of Order</w:t>
      </w:r>
    </w:p>
    <w:p>
      <w:r>
        <w:t>Helsinki Dance Company &amp; Fernando Melo OUT OF ORDER Out of Order on matka katoavien ja uudelleen ilmestyvien kuvien maailmaan, joka muotoutuu koreografian, heij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