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10.4.2026 perjantai</w:t>
      </w:r>
    </w:p>
    <w:p>
      <w:pPr>
        <w:pStyle w:val="Heading1"/>
      </w:pPr>
      <w:r>
        <w:t>10.4.2026-11.4.2026</w:t>
      </w:r>
    </w:p>
    <w:p>
      <w:pPr>
        <w:pStyle w:val="Heading2"/>
      </w:pPr>
      <w:r>
        <w:t>19:00-00:00 André Wickström – 30 År På Scen Och Inget Slut I Sikte!</w:t>
      </w:r>
    </w:p>
    <w:p>
      <w:r>
        <w:t>André Wickström – 30 år på scen och inget slut i sikte! Bästa damer, herrar och alla som älskar humor – André Wickström har uppträtt med stand up i 30 år! Det 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